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AERONOMY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AERONOMY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本书出售、求购地址：https://www.jiaokey.com/book/detail/40515913.html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AERONOMY.html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