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THE LUNAR HIGHLANDS CRUST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THE LUNAR HIGHLANDS CRUST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本书出售、求购地址：https://www.jiaokey.com/book/detail/40515873.html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CONFERENCE ON THE LUNAR HIGHLANDS CRUST.html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