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DIPOLE MOMENTS IN ORGANIC CHEMISTRY</w:t>
      </w:r>
    </w:p>
    <w:p>
      <w:r>
        <w:rPr>
          <w:rFonts w:ascii="宋体" w:hAnsi="宋体" w:eastAsia="宋体"/>
          <w:sz w:val="24"/>
        </w:rPr>
        <w:t>OSIP A.OSIPOV AND YURII A.ZHDANOV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DIPOLE MOMENTS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OSIP A.OSIPOV AND YURII A.ZHDANOV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本书出售、求购地址：https://www.jiaokey.com/book/detail/40515870.html</w:t>
      </w:r>
    </w:p>
    <w:p>
      <w:r>
        <w:t>更多相关图书推荐：https://www.jiaokey.com</w:t>
      </w:r>
    </w:p>
    <w:p>
      <w:r>
        <w:t>OSIP A.OSIPOV AND YURII A.ZHDANOV 其他作品：https://www.jiaokey.com/tag/OSIP A.OSIPOV AND YURII A.ZHDANOV.html</w:t>
      </w:r>
    </w:p>
    <w:p>
      <w:r>
        <w:t>PLENUM PRESS 出版图书：https://www.jiaokey.com/tag/PLENUM PRESS.html</w:t>
      </w:r>
    </w:p>
    <w:p>
      <w:r>
        <w:t>关键词搜索：https://www.jiaokey.com/tag/DIPOLE MOMENTS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