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OF THE SOLAR SYSTEM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OF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本书出售、求购地址：https://www.jiaokey.com/book/detail/40515860.html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关键词搜索：https://www.jiaokey.com/tag/EXPLORATION OF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