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CONSTANTS OF LIQUID-LIQUID DISTRIBUTION REACTIONS PART IV:CHELATING EXTRACTANTS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CONSTANTS OF LIQUID-LIQUID DISTRIBUTION REACTIONS PART IV:CHELATING EXTRACTANTS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本书出售、求购地址：https://www.jiaokey.com/book/detail/40515857.html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关键词搜索：https://www.jiaokey.com/tag/EQUILIBRIUM CONSTANTS OF LIQUID-LIQUID DISTRIBUTION REACTIONS PART IV:CHELATING EXTRACTANTS.html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