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THERMODYNAMIC TABLES OF THE FLUID STATE-7 PROPYLENE (PROPENE)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THERMODYNAMIC TABLES OF THE FLUID STATE-7 PROPYLENE (PROPENE)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本书出售、求购地址：https://www.jiaokey.com/book/detail/40515842.html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关键词搜索：https://www.jiaokey.com/tag/INTERNATIONAL THERMODYNAMIC TABLES OF THE FLUID STATE-7 PROPYLENE (PROPENE).html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