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INTERMOLECULAR FORCES THEIR ORIGIN AND DETERMINATION</w:t>
      </w:r>
    </w:p>
    <w:p>
      <w:r>
        <w:rPr>
          <w:rFonts w:ascii="宋体" w:hAnsi="宋体" w:eastAsia="宋体"/>
          <w:sz w:val="24"/>
        </w:rPr>
        <w:t>E.BRIAN SMITH AND WILLIAM A.WAKEHAM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INTERMOLECULAR FORCES THEIR ORIGIN AND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E.BRIAN SMITH AND WILLIAM A.WAKEHAM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本书出售、求购地址：https://www.jiaokey.com/book/detail/40515824.html</w:t>
      </w:r>
    </w:p>
    <w:p>
      <w:r>
        <w:t>更多相关图书推荐：https://www.jiaokey.com</w:t>
      </w:r>
    </w:p>
    <w:p>
      <w:r>
        <w:t>E.BRIAN SMITH AND WILLIAM A.WAKEHAM 其他作品：https://www.jiaokey.com/tag/E.BRIAN SMITH AND WILLIAM A.WAKEHAM.html</w:t>
      </w:r>
    </w:p>
    <w:p>
      <w:r>
        <w:t>CLARENDON PRESS 出版图书：https://www.jiaokey.com/tag/CLARENDON PRESS.html</w:t>
      </w:r>
    </w:p>
    <w:p>
      <w:r>
        <w:t>关键词搜索：https://www.jiaokey.com/tag/INTERMOLECULAR FORCES THEIR ORIGIN AND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