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CODATA THERMODYNAMIC TABLES SELECTIONS FOR SOME COMPOUNDS OF CALCIUM AND RELATED MIXTURES:A PROTOTYPE SET OF TABLES</w:t>
      </w:r>
    </w:p>
    <w:p>
      <w:r>
        <w:rPr>
          <w:rFonts w:ascii="宋体" w:hAnsi="宋体" w:eastAsia="宋体"/>
          <w:sz w:val="24"/>
        </w:rPr>
        <w:t>HEMISPHERE PUBLISHING CORPORATION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CODATA THERMODYNAMIC TABLES SELECTIONS FOR SOME COMPOUNDS OF CALCIUM AND RELATED MIXTURES:A PROTOTYPE SET OF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HEMISPHERE PUBLISHING CORPORATION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本书出售、求购地址：https://www.jiaokey.com/book/detail/40515810.html</w:t>
      </w:r>
    </w:p>
    <w:p>
      <w:r>
        <w:t>更多相关图书推荐：https://www.jiaokey.com</w:t>
      </w:r>
    </w:p>
    <w:p>
      <w:r>
        <w:t>HEMISPHERE PUBLISHING CORPORATION 其他作品：https://www.jiaokey.com/tag/HEMISPHERE PUBLISHING CORPORATION.html</w:t>
      </w:r>
    </w:p>
    <w:p>
      <w:r>
        <w:t>SPRINGER-VERLAG 出版图书：https://www.jiaokey.com/tag/SPRINGER-VERLAG.html</w:t>
      </w:r>
    </w:p>
    <w:p>
      <w:r>
        <w:t>关键词搜索：https://www.jiaokey.com/tag/CODATA THERMODYNAMIC TABLES SELECTIONS FOR SOME COMPOUNDS OF CALCIUM AND RELATED MIXTURES:A PROTOTYPE SET OF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