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OLD TESTAMENT AN INTRODUCTION TO THE HEBREW BIBLE THIRD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OLD TESTAMENT AN INTRODUCTION TO THE HEBREW BIBLE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本书出售、求购地址：https://www.jiaokey.com/book/detail/40515798.html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关键词搜索：https://www.jiaokey.com/tag/READING THE OLD TESTAMENT AN INTRODUCTION TO THE HEBREW BIBLE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