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JOB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本书出售、求购地址：https://www.jiaokey.com/book/detail/40515792.html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关键词搜索：https://www.jiaokey.com/tag/THE BOOK OF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