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COMMUNICATION AN INTERPERSONAL PERSPECTIVE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COMMUNICATION AN INTERPERSONAL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本书出售、求购地址：https://www.jiaokey.com/book/detail/40515786.html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关键词搜索：https://www.jiaokey.com/tag/FUNDAMENTALS OF HUMAN COMMUNICATION AN INTERPERSONAL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