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LISTENING CHURCH AUTONOMY AND COMMUNION IN AFRICAN CHURCHES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LISTENING CHURCH AUTONOMY AND COMMUNION IN AFRICAN CHURCHES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WIPF AND STOCK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本书出售、求购地址：https://www.jiaokey.com/book/detail/40515779.html</w:t>
      </w:r>
    </w:p>
    <w:p>
      <w:r>
        <w:t>更多相关图书推荐：https://www.jiaokey.com</w:t>
      </w:r>
    </w:p>
    <w:p>
      <w:r>
        <w:t>WIPF AND STOCK 出版图书：https://www.jiaokey.com/tag/WIPF AND STOCK.html</w:t>
      </w:r>
    </w:p>
    <w:p>
      <w:r>
        <w:t>关键词搜索：https://www.jiaokey.com/tag/A LISTENING CHURCH AUTONOMY AND COMMUNION IN AFRICAN CHURCHES.html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