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SALVATION SCENES FROM THE LIFE OF ST. FRANCIS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SALVATION SCENES FROM THE LIFE OF ST. FRANCIS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本书出售、求购地址：https://www.jiaokey.com/book/detail/40515767.html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关键词搜索：https://www.jiaokey.com/tag/SALVATION SCENES FROM THE LIFE OF ST. FRANCIS.html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