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CONFORMITY AND CONFLICT READINGS IN CULTURAL ANTHROPOLOGY NINTH EDITION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CONFORMITY AND CONFLICT READINGS IN CULTURAL ANTHROPOLOGY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本书出售、求购地址：https://www.jiaokey.com/book/detail/40515762.html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INC. 出版图书：https://www.jiaokey.com/tag/INC..html</w:t>
      </w:r>
    </w:p>
    <w:p>
      <w:r>
        <w:t>关键词搜索：https://www.jiaokey.com/tag/CONFORMITY AND CONFLICT READINGS IN CULTURAL ANTHROPOLOGY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