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AN INTRODUCTION TO THE PROFESSION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AN INTRODUCTION TO THE PROFESSION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本书出售、求购地址：https://www.jiaokey.com/book/detail/40515742.html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关键词搜索：https://www.jiaokey.com/tag/SOCIAL WORK AN INTRODUCTION TO THE PROFESSION.html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