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 IN CONTEXT LEADERSHIP AND PARTICIPATION IN SMALL GROUPS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 IN CONTEXT LEADERSHIP AND PARTICIPATION IN SMALL GROUPS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本书出售、求购地址：https://www.jiaokey.com/book/detail/40515732.html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关键词搜索：https://www.jiaokey.com/tag/GROUPS IN CONTEXT LEADERSHIP AND PARTICIPATION IN SMALL GROUPS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