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PSYCHOLOGY PERSPECTIVE AND METHOD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PSYCHOLOGY PERSPECTIVE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本书出售、求购地址：https://www.jiaokey.com/book/detail/40515723.html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关键词搜索：https://www.jiaokey.com/tag/READINGS IN SOCIAL PSYCHOLOGY PERSPECTIVE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