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ひとりっ子の本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ひとりっ子の本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本书出售、求购地址：https://www.jiaokey.com/book/detail/40515683.html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关键词搜索：https://www.jiaokey.com/tag/ひとりっ子の本.html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