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28歳までに人生の目的を見つける方法</w:t>
      </w:r>
    </w:p>
    <w:p>
      <w:r>
        <w:rPr>
          <w:rFonts w:ascii="宋体" w:hAnsi="宋体" w:eastAsia="宋体"/>
          <w:sz w:val="24"/>
        </w:rPr>
        <w:t>鷲田小彌太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28歳までに人生の目的を見つける方法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鷲田小彌太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本书出售、求购地址：https://www.jiaokey.com/book/detail/40514890.html</w:t>
      </w:r>
    </w:p>
    <w:p>
      <w:r>
        <w:t>更多相关图书推荐：https://www.jiaokey.com</w:t>
      </w:r>
    </w:p>
    <w:p>
      <w:r>
        <w:t>鷲田小彌太 其他作品：https://www.jiaokey.com/tag/鷲田小彌太.html</w:t>
      </w:r>
    </w:p>
    <w:p>
      <w:r>
        <w:t>海竜社 出版图书：https://www.jiaokey.com/tag/海竜社.html</w:t>
      </w:r>
    </w:p>
    <w:p>
      <w:r>
        <w:t>关键词搜索：https://www.jiaokey.com/tag/28歳までに人生の目的を見つける方法.html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