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1分で相手の頭の中が見える本</w:t>
      </w:r>
    </w:p>
    <w:p>
      <w:r>
        <w:rPr>
          <w:rFonts w:ascii="宋体" w:hAnsi="宋体" w:eastAsia="宋体"/>
          <w:sz w:val="24"/>
        </w:rPr>
        <w:t>ワンダー洋子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1分で相手の頭の中が見える本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ワンダー洋子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本书出售、求购地址：https://www.jiaokey.com/book/detail/40514889.html</w:t>
      </w:r>
    </w:p>
    <w:p>
      <w:r>
        <w:t>更多相关图书推荐：https://www.jiaokey.com</w:t>
      </w:r>
    </w:p>
    <w:p>
      <w:r>
        <w:t>ワンダー洋子 其他作品：https://www.jiaokey.com/tag/ワンダー洋子.html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关键词搜索：https://www.jiaokey.com/tag/1分で相手の頭の中が見える本.html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