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こんな時代に辞めてどうする非転職のススメ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こんな時代に辞めてどうする非転職のススメ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本书出售、求购地址：https://www.jiaokey.com/book/detail/40514867.html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关键词搜索：https://www.jiaokey.com/tag/こんな時代に辞めてどうする非転職のススメ.html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