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マックス·ヴェーバー研究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マックス·ヴェーバー研究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本书出售、求购地址：https://www.jiaokey.com/book/detail/40514765.html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关键词搜索：https://www.jiaokey.com/tag/マックス·ヴェーバー研究.html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