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仕事と遊びの社会学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仕事と遊びの社会学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本书出售、求购地址：https://www.jiaokey.com/book/detail/40514528.html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岩波書店 出版图书：https://www.jiaokey.com/tag/岩波書店.html</w:t>
      </w:r>
    </w:p>
    <w:p>
      <w:r>
        <w:t>关键词搜索：https://www.jiaokey.com/tag/仕事と遊びの社会学.html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