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差別と共生の社会学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差別と共生の社会学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本书出售、求购地址：https://www.jiaokey.com/book/detail/40514524.html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关键词搜索：https://www.jiaokey.com/tag/差別と共生の社会学.html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