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自我·主体·アイデンティティ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自我·主体·アイデンティティ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本书出售、求购地址：https://www.jiaokey.com/book/detail/40514516.html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关键词搜索：https://www.jiaokey.com/tag/自我·主体·アイデンティティ.html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