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日本の統計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日本の統計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本书出售、求购地址：https://www.jiaokey.com/book/detail/40514460.html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关键词搜索：https://www.jiaokey.com/tag/日本の統計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