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日本の統計 1992/93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日本の統計 1992/93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本书出售、求购地址：https://www.jiaokey.com/book/detail/40514458.html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关键词搜索：https://www.jiaokey.com/tag/日本の統計 1992/93.html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