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国勢調査報告 第3次基本集計結果 都道府県·市区町村編 群馬県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国勢調査報告 第3次基本集計結果 都道府県·市区町村編 群馬県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総理府統計局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本书出售、求购地址：https://www.jiaokey.com/book/detail/40514447.html</w:t>
      </w:r>
    </w:p>
    <w:p>
      <w:r>
        <w:t>更多相关图书推荐：https://www.jiaokey.com</w:t>
      </w:r>
    </w:p>
    <w:p>
      <w:r>
        <w:t>総理府統計局 出版图书：https://www.jiaokey.com/tag/総理府統計局.html</w:t>
      </w:r>
    </w:p>
    <w:p>
      <w:r>
        <w:t>关键词搜索：https://www.jiaokey.com/tag/国勢調査報告 第3次基本集計結果 都道府県·市区町村編 群馬県.html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