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統計解析のはなし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統計解析のはなし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本书出售、求购地址：https://www.jiaokey.com/book/detail/40514393.html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关键词搜索：https://www.jiaokey.com/tag/統計解析のはなし.html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