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フランス語学習者·フランス旅行者のためのフランス語情報事典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フランス語学習者·フランス旅行者のためのフランス語情報事典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本书出售、求购地址：https://www.jiaokey.com/book/detail/40514344.html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关键词搜索：https://www.jiaokey.com/tag/フランス語学習者·フランス旅行者のためのフランス語情報事典.html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