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花·街·人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花·街·人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本书出售、求购地址：https://www.jiaokey.com/book/detail/40514237.html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关键词搜索：https://www.jiaokey.com/tag/花·街·人.html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