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あすへの人間像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あすへの人間像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本书出售、求购地址：https://www.jiaokey.com/book/detail/40514199.html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关键词搜索：https://www.jiaokey.com/tag/あすへの人間像.html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