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河上肇全集 14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本书出售、求购地址：https://www.jiaokey.com/book/detail/40513654.html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关键词搜索：https://www.jiaokey.com/tag/河上肇全集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