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EIGHTEENTH CENTURY COUNTERPOINT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EIGHTEENTH CENTURY COUNTERPOINT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关键词搜索：https://www.jiaokey.com/tag/EIGHTEENTH CENTURY COUNTERPOINT.html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