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本书出售、求购地址：https://www.jiaokey.com/book/detail/40513597.html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关键词搜索：https://www.jiaokey.com/tag/FINANCIAL STATEMENT ANALYSIS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