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OPTION PRICING MODELS AN EMPIRICAL APPROACH TO VALUING OPTIONS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OPTION PRICING MODELS AN EMPIRICAL APPROACH TO VALUING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本书出售、求购地址：https://www.jiaokey.com/book/detail/40513584.html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关键词搜索：https://www.jiaokey.com/tag/ADVANCED OPTION PRICING MODELS AN EMPIRICAL APPROACH TO VALUING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