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FINANCIAL ACCOUNTING SEVENTH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FINANCIAL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本书出售、求购地址：https://www.jiaokey.com/book/detail/40513581.html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关键词搜索：https://www.jiaokey.com/tag/SURVEY OF FINANCIAL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