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 INTRODUCTION PARTS ⅠANDⅡ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 INTRODUCTION PARTS ⅠANDⅡ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本书出售、求购地址：https://www.jiaokey.com/book/detail/40513578.html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关键词搜索：https://www.jiaokey.com/tag/ACCOUNTING AN INTRODUCTION PARTS ⅠANDⅡ.html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