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MARKETING:REAL PEOPLE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MARKETING:REAL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本书出售、求购地址：https://www.jiaokey.com/book/detail/40513559.html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关键词搜索：https://www.jiaokey.com/tag/MARKETING:REAL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