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ACCOUNTING SEVENTH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ACCOUNTING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本书出售、求购地址：https://www.jiaokey.com/book/detail/40513550.html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关键词搜索：https://www.jiaokey.com/tag/ADVANCED ACCOUNTING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