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STATISTICS FOR BUSINESS WITH EXCEL DATA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STATISTICS FOR BUSINESS WITH EXCEL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本书出售、求购地址：https://www.jiaokey.com/book/detail/40513515.html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关键词搜索：https://www.jiaokey.com/tag/DOING STATISTICS FOR BUSINESS WITH EXCEL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