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REGIONAL GEOGRAPHY  A DEVELOPMENT APPROACH SIXTH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REGIONAL GEOGRAPHY  A DEVELOPMENT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本书出售、求购地址：https://www.jiaokey.com/book/detail/40513504.html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关键词搜索：https://www.jiaokey.com/tag/WORLD REGIONAL GEOGRAPHY  A DEVELOPMENT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