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MCCONNELL AND BRUE:ECONOMICS ELEVENTH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MCCONNELL AND BRUE:ECONOMICS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本书出售、求购地址：https://www.jiaokey.com/book/detail/40513492.html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关键词搜索：https://www.jiaokey.com/tag/STUDY GUIDE TO ACCOMPANY MCCONNELL AND BRUE:ECONOMICS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