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READING COMMITMENT SECOND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READING COMMITMENT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本书出售、求购地址：https://www.jiaokey.com/book/detail/40513485.html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关键词搜索：https://www.jiaokey.com/tag/THE READING COMMITMENT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