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ORGANIZED STUDENT TEACHING CHILDREN THE SKILLS FOR SUCCESS IN SCHOOL AND BEYOND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ORGANIZED STUDENT TEACHING CHILDREN THE SKILLS FOR SUCCESS IN SCHOOL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DONNA GOLDBERG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本书出售、求购地址：https://www.jiaokey.com/book/detail/40513482.html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DONNA GOLDBERG 出版图书：https://www.jiaokey.com/tag/DONNA GOLDBERG.html</w:t>
      </w:r>
    </w:p>
    <w:p>
      <w:r>
        <w:t>关键词搜索：https://www.jiaokey.com/tag/THE ORGANIZED STUDENT TEACHING CHILDREN THE SKILLS FOR SUCCESS IN SCHOOL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