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ENGLISH WORKBOOK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本书出售、求购地址：https://www.jiaokey.com/book/detail/40513470.html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BASIC 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