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LISTENING AND SPEAKING IN THE ACADEMIC WORLD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LISTENING AND SPEAKING IN THE ACADEMIC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本书出售、求购地址：https://www.jiaokey.com/book/detail/40513467.html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关键词搜索：https://www.jiaokey.com/tag/QUEST LISTENING AND SPEAKING IN THE ACADEMIC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