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ACCESS GRAMMAR 4TH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ACCESS GRAMMAR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本书出售、求购地址：https://www.jiaokey.com/book/detail/40513466.html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关键词搜索：https://www.jiaokey.com/tag/INTERACTIONS ACCESS GRAMMAR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