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ACCESS READING/WRITING 4TH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ACCESS READING/WRITING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本书出售、求购地址：https://www.jiaokey.com/book/detail/40513464.html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关键词搜索：https://www.jiaokey.com/tag/INTERACTIONS ACCESS READING/WRITING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