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TWENTY-FIRST-CENTURY AFRICA:TOWARDS A NEW VISION OF SELF-SUSTAINABLE DEVELOPMENT</w:t>
      </w:r>
    </w:p>
    <w:p>
      <w:r>
        <w:rPr>
          <w:rFonts w:ascii="宋体" w:hAnsi="宋体" w:eastAsia="宋体"/>
          <w:sz w:val="24"/>
        </w:rPr>
        <w:t>ANN SEIDMAN AND FREDERICK ANANG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TWENTY-FIRST-CENTURY AFRICA:TOWARDS A NEW VISION OF SELF-SUSTAINABLE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SEIDMAN AND FREDERICK ANANG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AFRICA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本书出售、求购地址：https://www.jiaokey.com/book/detail/40513454.html</w:t>
      </w:r>
    </w:p>
    <w:p>
      <w:r>
        <w:t>更多相关图书推荐：https://www.jiaokey.com</w:t>
      </w:r>
    </w:p>
    <w:p>
      <w:r>
        <w:t>ANN SEIDMAN AND FREDERICK ANANG 其他作品：https://www.jiaokey.com/tag/ANN SEIDMAN AND FREDERICK ANANG.html</w:t>
      </w:r>
    </w:p>
    <w:p>
      <w:r>
        <w:t>AFRICA WORLD PRESS 出版图书：https://www.jiaokey.com/tag/AFRICA WORLD PRESS.html</w:t>
      </w:r>
    </w:p>
    <w:p>
      <w:r>
        <w:t>关键词搜索：https://www.jiaokey.com/tag/TWENTY-FIRST-CENTURY AFRICA:TOWARDS A NEW VISION OF SELF-SUSTAINABLE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